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Дело №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05-0532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/1302/2025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Белый Яр,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30.04.2025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ул. Совхозная, 3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Сургутского судебного района Ханты-Мансийского автономного округа – Югры Галбарцева И.А.,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материалы дела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Харламова Василия Николаевича, 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>
        <w:rPr>
          <w:rStyle w:val="cat-UserDefinedgrp-30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left="34" w:firstLine="701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вступившему в законную силу постановлению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40909050312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>09.09.2024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Кодекса Российской Федерации об административных правонарушениях, Харламов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В.Н. назначено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 рублей. В установленный ст.32.2 КоАП РФ срок Харламов В.Н. вышеуказанный штраф не уплатил, в связи с чем в отношении последнего составлен протокол о совершении им административного правонарушения, предусмотренного ч. 1 ст. 20.25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Харламов В.Н. извещенный о времени и месте рассмотрения дела, в судебное заседание не явился, ходатайств об отложении дела не заявлял, его явка не была признана судом обязательной.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таких обстоятельствах, судья считает возможным рассмотреть дело в отсутствие Харламова В.Н., по имеющимся в деле материалам.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материалы дела об административном правонарушении, прихожу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Положениями ч.1 ст. 20.25 КоАП РФ установлена административная ответственность за неуплату административного штрафа в срок, предусмотренный настоящим Кодексом.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части 1 статьи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Харламова В.Н. образуют состав административного правонарушения, предусмотренного частью 1 статьи 20.25 Кодекса Российской Федерации об административных правонарушениях, его виновность подтверждена исследованными судом доказательствами: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Протоколом об административном правонарушении, предусмотренном ч.1 ст.20.25 Кодекса Российской Федерации об административных правонарушениях, составленного в отношении Харламова В.Н.; Постановлением №188105862</w:t>
      </w:r>
      <w:r>
        <w:rPr>
          <w:rFonts w:ascii="Times New Roman" w:eastAsia="Times New Roman" w:hAnsi="Times New Roman" w:cs="Times New Roman"/>
          <w:sz w:val="26"/>
          <w:szCs w:val="26"/>
        </w:rPr>
        <w:t>40909050312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09.09.2024 </w:t>
      </w: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ст.12.9 КоАП РФ, сведениями из информационной базы данных органов полиции и другими материалами.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Харламов В.Н., при указанных выше обстоятельствах не уплатив административный штраф в срок, установленный частью 1 статьи 32.2 КоАП РФ, нарушил данную административную правовую норму и совершил административное правонарушение, предусмотренное частью 1 статьи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Прихожу к выводу о допустимости и достоверности исследованных доказательств, полученных в соответствии с требованиями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Деяние Харламова В.Н. судья квалифицирует по ч. 1 ст. 20.25 КоАП РФ – неуплата административного штрафа в срок, предусмотренный Кодексом РФ об административных правонарушениях.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Назначая Харламову В.Н. административное наказание, обстоятельств, предусмотренных ст. 4.2 Кодекса Российской Федерации об административных правонарушениях, и смягчающих административную ответственность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4.3 Кодекса Российской Федерации об административных правонарушениях, и отягчающих административную ответственность, в судебном заседании не установлено.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административного наказания, судья учитывает: личность Харламова В.Н., обстоятельства совершения административного правонарушения, наличие смягчающих и отягчающих административную ответственность обстоятельств, характер совершённого административного правонарушения.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Судья считает необходимым назначить Харламов В.Н. наказание в виде штрафа, так как данный вид наказания сможет в полной мере достигнуть целей административного наказания.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судья</w:t>
      </w: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Харламов Василий Николаевич признать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руб. 00 коп.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р/с 03100643000000018700 в РКЦ Ханты-Мансийск//УФК по Ханты-Мансийскому автономному округу - Югре г. Ханты-Мансийск; ЕКС 40102810245370000007, БИК 007162163; ИНН 8601073664; КПП 8601 01 001; л/с 04872D08080, ОКТМО 71826000; КБК 72011601203019000140. Получатель УФК по ХМАО-Югре (Департамент административного обеспечения Ханты-Мансийского автономного округа-Югры),УИН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0412365400135005322520147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Кодекса Российской Федерации об административных правонарушения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Ханты-Мансийского автономного округа – Югры путем подачи жалобы через мирового судью судебного участка № 2 Сургутского района Ханты-Мансийского автономного округа – Югры в течение 10 суток со дня вручения или получения копии постановления.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И.А. </w:t>
      </w:r>
      <w:r>
        <w:rPr>
          <w:rFonts w:ascii="Times New Roman" w:eastAsia="Times New Roman" w:hAnsi="Times New Roman" w:cs="Times New Roman"/>
          <w:sz w:val="26"/>
          <w:szCs w:val="26"/>
        </w:rPr>
        <w:t>Галбарцева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p>
      <w:pPr>
        <w:spacing w:before="0" w:after="160" w:line="259" w:lineRule="auto"/>
        <w:rPr>
          <w:sz w:val="22"/>
          <w:szCs w:val="22"/>
        </w:rPr>
      </w:pPr>
    </w:p>
    <w:sectPr>
      <w:headerReference w:type="default" r:id="rId4"/>
      <w:footerReference w:type="default" r:id="rId5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2684"/>
      <w:gridCol w:w="1543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http://192.168.52.68/xlp1/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 w:val="0"/>
              <w:bCs w:val="0"/>
              <w:i w:val="0"/>
              <w:iCs w:val="0"/>
              <w:smallCaps w:val="0"/>
              <w:color w:val="000000"/>
              <w:sz w:val="22"/>
              <w:szCs w:val="22"/>
            </w:rPr>
            <w:t>069de058-4b46-44a4-a14f-4ad8a3864cc7</w:t>
          </w:r>
        </w:p>
      </w:tc>
    </w:tr>
  </w:tbl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UserDefinedgrp-30rplc-9">
    <w:name w:val="cat-UserDefined grp-30 rplc-9"/>
    <w:basedOn w:val="DefaultParagraphFont"/>
  </w:style>
  <w:style w:type="character" w:customStyle="1" w:styleId="cat-PassportDatagrp-20rplc-12">
    <w:name w:val="cat-PassportData grp-20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